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ANNALS OF BRITISH GEOLOGY 1890</w:t>
      </w:r>
    </w:p>
    <w:p>
      <w:r>
        <w:rPr>
          <w:rFonts w:ascii="宋体" w:hAnsi="宋体" w:eastAsia="宋体"/>
          <w:sz w:val="24"/>
        </w:rPr>
        <w:t>J.F. BLAKE M.A F.G.S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ANNALS OF BRITISH GEOLOGY 1890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 BLAKE M.A F.G.S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DULAU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本书出售、求购地址：https://www.jiaokey.com/book/detail/40774101.html</w:t>
      </w:r>
    </w:p>
    <w:p>
      <w:r>
        <w:t>更多相关图书推荐：https://www.jiaokey.com</w:t>
      </w:r>
    </w:p>
    <w:p>
      <w:r>
        <w:t>J.F. BLAKE M.A F.G.S 其他作品：https://www.jiaokey.com/tag/J.F. BLAKE M.A F.G.S.html</w:t>
      </w:r>
    </w:p>
    <w:p>
      <w:r>
        <w:t>DULAU AND CO 出版图书：https://www.jiaokey.com/tag/DULAU AND CO.html</w:t>
      </w:r>
    </w:p>
    <w:p>
      <w:r>
        <w:t>关键词搜索：https://www.jiaokey.com/tag/ANNALS OF BRITISH GEOLOGY 1890.html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