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 MOONLIGHT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 MOONLIGHT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本书出售、求购地址：https://www.jiaokey.com/book/detail/40774055.html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关键词搜索：https://www.jiaokey.com/tag/MR MOONLIGHT.html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