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PRIZEFIGHTER AND THE PLAYWRIGHT:GENE TUNNEY AND BERNARD SHAW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PRIZEFIGHTER AND THE PLAYWRIGHT:GENE TUNNEY AND BERNARD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本书出售、求购地址：https://www.jiaokey.com/book/detail/40774000.html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PRIZEFIGHTER AND THE PLAYWRIGHT:GENE TUNNEY AND BERNARD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