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vokal-symphoninic works by Soviet Composer Isssue 2</w:t>
      </w:r>
    </w:p>
    <w:p>
      <w:r>
        <w:rPr>
          <w:rFonts w:ascii="宋体" w:hAnsi="宋体" w:eastAsia="宋体"/>
          <w:sz w:val="24"/>
        </w:rPr>
        <w:t>"Sov. kompozitor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vokal-symphoninic works by Soviet Composer Isssue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"Sov. kompozitor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本书出售、求购地址：https://www.jiaokey.com/book/detail/40773918.html</w:t>
      </w:r>
    </w:p>
    <w:p>
      <w:r>
        <w:t>更多相关图书推荐：https://www.jiaokey.com</w:t>
      </w:r>
    </w:p>
    <w:p>
      <w:r>
        <w:t>"Sov. kompozitor 其他作品：https://www.jiaokey.com/tag/"Sov. kompozitor.html</w:t>
      </w:r>
    </w:p>
    <w:p>
      <w:r>
        <w:t>" 出版图书：https://www.jiaokey.com/tag/".html</w:t>
      </w:r>
    </w:p>
    <w:p>
      <w:r>
        <w:t>关键词搜索：https://www.jiaokey.com/tag/vokal-symphoninic works by Soviet Composer Isssue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