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Swirling for English Horn or Violin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Swirling for English Horn 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本书出售、求购地址：https://www.jiaokey.com/book/detail/40773888.html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关键词搜索：https://www.jiaokey.com/tag/Swirling for English Horn 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