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Konzertstuck op.106 Alt-Saxophon in Es &amp;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Konzertstuck op.106 Alt-Saxophon in Es &amp;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本书出售、求购地址：https://www.jiaokey.com/book/detail/40773865.html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关键词搜索：https://www.jiaokey.com/tag/Konzertstuck op.106 Alt-Saxophon in Es &amp;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