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Ballad for Oboe 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Ballad for Oboe 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本书出售、求购地址：https://www.jiaokey.com/book/detail/40773855.html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关键词搜索：https://www.jiaokey.com/tag/Romantic Ballad for Oboe 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