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Consuelo Nocturno  Nocturnal Consulation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Consuelo Nocturno  Nocturnal Consulation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本书出售、求购地址：https://www.jiaokey.com/book/detail/40773846.html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关键词搜索：https://www.jiaokey.com/tag/Un Consuelo Nocturno  Nocturnal Consulation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