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Zwei Sonaten fur Klarinette Oder Bratsche und Klavier Opus 120</w:t>
      </w:r>
    </w:p>
    <w:p>
      <w:r>
        <w:rPr>
          <w:rFonts w:ascii="宋体" w:hAnsi="宋体" w:eastAsia="宋体"/>
          <w:sz w:val="24"/>
        </w:rPr>
        <w:t>Brhams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Zwei Sonaten fur Klarinette Oder Bratsche und Klavier Opus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Brhams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本书出售、求购地址：https://www.jiaokey.com/book/detail/40773814.html</w:t>
      </w:r>
    </w:p>
    <w:p>
      <w:r>
        <w:t>更多相关图书推荐：https://www.jiaokey.com</w:t>
      </w:r>
    </w:p>
    <w:p>
      <w:r>
        <w:t>Brhams 其他作品：https://www.jiaokey.com/tag/Brhams.html</w:t>
      </w:r>
    </w:p>
    <w:p>
      <w:r>
        <w:t>Edition Peters 出版图书：https://www.jiaokey.com/tag/Edition Peters.html</w:t>
      </w:r>
    </w:p>
    <w:p>
      <w:r>
        <w:t>关键词搜索：https://www.jiaokey.com/tag/Zwei Sonaten fur Klarinette Oder Bratsche und Klavier Opus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