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Nenia Problemo for Bb Clarinet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Nenia Problemo for Bb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本书出售、求购地址：https://www.jiaokey.com/book/detail/40773808.html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关键词搜索：https://www.jiaokey.com/tag/Nenia Problemo for Bb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