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Danse des Rois flute &amp; piano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Danse des Rois flute &amp; piano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本书出售、求购地址：https://www.jiaokey.com/book/detail/40773797.html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关键词搜索：https://www.jiaokey.com/tag/La Danse des Rois flute &amp; piano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