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Nostalgia Clarinet Bb &amp; Accordion(Piano) Intermediate</w:t>
      </w:r>
    </w:p>
    <w:p>
      <w:r>
        <w:rPr>
          <w:rFonts w:ascii="宋体" w:hAnsi="宋体" w:eastAsia="宋体"/>
          <w:sz w:val="24"/>
        </w:rPr>
        <w:t>Leo Thys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Nostalgia Clarinet Bb &amp; Accordion(Piano)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Thys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本书出售、求购地址：https://www.jiaokey.com/book/detail/40773780.html</w:t>
      </w:r>
    </w:p>
    <w:p>
      <w:r>
        <w:t>更多相关图书推荐：https://www.jiaokey.com</w:t>
      </w:r>
    </w:p>
    <w:p>
      <w:r>
        <w:t>Leo Thys 其他作品：https://www.jiaokey.com/tag/Leo Thys.html</w:t>
      </w:r>
    </w:p>
    <w:p>
      <w:r>
        <w:t>Digital Music Print 出版图书：https://www.jiaokey.com/tag/Digital Music Print.html</w:t>
      </w:r>
    </w:p>
    <w:p>
      <w:r>
        <w:t>关键词搜索：https://www.jiaokey.com/tag/Nostalgia Clarinet Bb &amp; Accordion(Piano)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