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Scales and Chords in a jazzy way Clarinet intermediate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Scales and Chords in a jazzy way Clarinet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本书出售、求购地址：https://www.jiaokey.com/book/detail/40773771.html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关键词搜索：https://www.jiaokey.com/tag/Scales and Chords in a jazzy way Clarinet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