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Soloflote Eine Sammlung reprasentativer Werke  band 2 klasssik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Soloflote Eine Sammlung reprasentativer Werke  band 2 klasssik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本书出售、求购地址：https://www.jiaokey.com/book/detail/40773763.html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关键词搜索：https://www.jiaokey.com/tag/Die Soloflote Eine Sammlung reprasentativer Werke  band 2 klasssik.html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