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Agxo Ventura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Agxo Ventura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本书出售、求购地址：https://www.jiaokey.com/book/detail/40773750.html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关键词搜索：https://www.jiaokey.com/tag/Agxo Ventura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