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Dolce Canzone for flute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Dolce Canzone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本书出售、求购地址：https://www.jiaokey.com/book/detail/40773742.html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关键词搜索：https://www.jiaokey.com/tag/Dolce Canzone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