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 Piano Works Band Ⅱ Suiten Zweite Sammulung(1733）</w:t>
      </w:r>
    </w:p>
    <w:p>
      <w:r>
        <w:rPr>
          <w:rFonts w:ascii="宋体" w:hAnsi="宋体" w:eastAsia="宋体"/>
          <w:sz w:val="24"/>
        </w:rPr>
        <w:t>H?ndel Georg Friedrich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 Piano Works Band Ⅱ Suiten Zweite Sammulung(1733）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H?ndel Georg Friedrich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本书出售、求购地址：https://www.jiaokey.com/book/detail/40773728.html</w:t>
      </w:r>
    </w:p>
    <w:p>
      <w:r>
        <w:t>更多相关图书推荐：https://www.jiaokey.com</w:t>
      </w:r>
    </w:p>
    <w:p>
      <w:r>
        <w:t>H?ndel Georg Friedrich 其他作品：https://www.jiaokey.com/tag/H?ndel Georg Friedrich.html</w:t>
      </w:r>
    </w:p>
    <w:p>
      <w:r>
        <w:t>C.F.Peters 出版图书：https://www.jiaokey.com/tag/C.F.Peters.html</w:t>
      </w:r>
    </w:p>
    <w:p>
      <w:r>
        <w:t>关键词搜索：https://www.jiaokey.com/tag/Klavierwerke Piano Works Band Ⅱ Suiten Zweite Sammulung(1733）.html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