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a Celtic Way 3 Pieces for 2 Celtic or Orchestral Harps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a Celtic Way 3 Pieces for 2 Celtic or Orchestral Harps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本书出售、求购地址：https://www.jiaokey.com/book/detail/40773721.html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关键词搜索：https://www.jiaokey.com/tag/In a Celtic Way 3 Pieces for 2 Celtic or Orchestral Harps.html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