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Babillage Enfantin Flute &amp; Piano Music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Babillage Enfantin Flute &amp; Piano Music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本书出售、求购地址：https://www.jiaokey.com/book/detail/40773720.html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关键词搜索：https://www.jiaokey.com/tag/Babillage Enfantin Flute &amp; Piano Music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