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Artos for Flute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Artos for Flute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本书出售、求购地址：https://www.jiaokey.com/book/detail/40773719.html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关键词搜索：https://www.jiaokey.com/tag/Artos for Flute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