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Like Scorpions?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Like Scorpions?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本书出售、求购地址：https://www.jiaokey.com/book/detail/40773716.html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关键词搜索：https://www.jiaokey.com/tag/Do You Like Scorpions?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