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Schwanendreher Konzert nach alten Volksliedern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Schwanendreher Konzert nach alten Volksliedern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本书出售、求购地址：https://www.jiaokey.com/book/detail/40773696.html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Schott 出版图书：https://www.jiaokey.com/tag/Schott.html</w:t>
      </w:r>
    </w:p>
    <w:p>
      <w:r>
        <w:t>关键词搜索：https://www.jiaokey.com/tag/Der Schwanendreher Konzert nach alten Volksliedern.html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