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Toccata &amp; fugato(BWV 565) Viola solo D 2010 6045 069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Toccata &amp; fugato(BWV 565) Viola solo D 2010 6045 069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本书出售、求购地址：https://www.jiaokey.com/book/detail/40773691.html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Euprint 出版图书：https://www.jiaokey.com/tag/Euprint.html</w:t>
      </w:r>
    </w:p>
    <w:p>
      <w:r>
        <w:t>关键词搜索：https://www.jiaokey.com/tag/Toccata &amp; fugato(BWV 565) Viola solo D 2010 6045 069.html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