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ORCHESTER-PROBESPIEL VIOLINE Sammlung Wichtiger Passagen aus der open-und konzertliteratur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ORCHESTER-PROBESPIEL VIOLINE Sammlung Wichtiger Passagen aus der open-und konzertliteratur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本书出售、求购地址：https://www.jiaokey.com/book/detail/40773669.html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关键词搜索：https://www.jiaokey.com/tag/ORCHESTER-PROBESPIEL VIOLINE Sammlung Wichtiger Passagen aus der open-und konzertliteratur.html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