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 of a Lone Violin for violin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 of a Lone Violin for violin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本书出售、求购地址：https://www.jiaokey.com/book/detail/40773632.html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关键词搜索：https://www.jiaokey.com/tag/Confession of a Lone Violin for violin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