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Konzert-Arien für Sopran und Orchester Ausgabe  band 3 nr.8673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Konzert-Arien für Sopran und Orchester Ausgabe  band 3 nr.8673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本书出售、求购地址：https://www.jiaokey.com/book/detail/40773584.html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Breitkopf 出版图书：https://www.jiaokey.com/tag/Breitkopf.html</w:t>
      </w:r>
    </w:p>
    <w:p>
      <w:r>
        <w:t>关键词搜索：https://www.jiaokey.com/tag/Konzert-Arien für Sopran und Orchester Ausgabe  band 3 nr.8673.html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