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Nr.9 in d-moll Finale op.125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Nr.9 in d-moll Finale op.125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本书出售、求购地址：https://www.jiaokey.com/book/detail/40773582.html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关键词搜索：https://www.jiaokey.com/tag/Symphonie Nr.9 in d-moll Finale op.125.html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