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in Honorem B. Mariae Virginis ad duas voces inaequales comitante organo D 2009 6045 005-CC031</w:t>
      </w:r>
    </w:p>
    <w:p>
      <w:r>
        <w:rPr>
          <w:rFonts w:ascii="宋体" w:hAnsi="宋体" w:eastAsia="宋体"/>
          <w:sz w:val="24"/>
        </w:rPr>
        <w:t>Staf Nees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in Honorem B. Mariae Virginis ad duas voces inaequales comitante organo D 2009 6045 005-CC031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Staf Nees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本书出售、求购地址：https://www.jiaokey.com/book/detail/40773581.html</w:t>
      </w:r>
    </w:p>
    <w:p>
      <w:r>
        <w:t>更多相关图书推荐：https://www.jiaokey.com</w:t>
      </w:r>
    </w:p>
    <w:p>
      <w:r>
        <w:t>Staf Nees 其他作品：https://www.jiaokey.com/tag/Staf Nees.html</w:t>
      </w:r>
    </w:p>
    <w:p>
      <w:r>
        <w:t>Euprint 出版图书：https://www.jiaokey.com/tag/Euprint.html</w:t>
      </w:r>
    </w:p>
    <w:p>
      <w:r>
        <w:t>关键词搜索：https://www.jiaokey.com/tag/Missa in Honorem B. Mariae Virginis ad duas voces inaequales comitante organo D 2009 6045 005-CC031.html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