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Brevis SATB D 2003 6045 001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Brevis SATB D 2003 6045 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本书出售、求购地址：https://www.jiaokey.com/book/detail/40773575.html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关键词搜索：https://www.jiaokey.com/tag/Missa Brevis SATB D 2003 6045 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