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Honorem Sancti Michaelis Archangeli D 2008 6045 055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Honorem Sancti Michaelis Archangeli D 2008 6045 055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本书出售、求购地址：https://www.jiaokey.com/book/detail/40773574.html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关键词搜索：https://www.jiaokey.com/tag/Missa in Honorem Sancti Michaelis Archangeli D 2008 6045 055.html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