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Cockaigne(in London Town) Concert Overture Opus 40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Cockaigne(in London Town) Concert Overture Opus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本书出售、求购地址：https://www.jiaokey.com/book/detail/40773558.html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Boosey 出版图书：https://www.jiaokey.com/tag/Boosey.html</w:t>
      </w:r>
    </w:p>
    <w:p>
      <w:r>
        <w:t>关键词搜索：https://www.jiaokey.com/tag/Cockaigne(in London Town) Concert Overture Opus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