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C-DUR fur flote und harfe KV 299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C-DUR fur flote und harfe KV 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本书出售、求购地址：https://www.jiaokey.com/book/detail/40773533.html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VEB BREITKOPF 出版图书：https://www.jiaokey.com/tag/VEB BREITKOPF.html</w:t>
      </w:r>
    </w:p>
    <w:p>
      <w:r>
        <w:t>关键词搜索：https://www.jiaokey.com/tag/KONZERT C-DUR fur flote und harfe KV 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