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litaniae de venerabili altaris sacramento KV 243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litaniae de venerabili altaris sacramento KV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关键词搜索：https://www.jiaokey.com/tag/litaniae de venerabili altaris sacramento KV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