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 in F KV 192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 in F KV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本书出售、求购地址：https://www.jiaokey.com/book/detail/40773514.html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brevis in F KV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