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in C grobe credomesse KV 257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in C grobe credomesse KV 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本书出售、求购地址：https://www.jiaokey.com/book/detail/40773510.html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Carus-Verlag 出版图书：https://www.jiaokey.com/tag/Carus-Verlag.html</w:t>
      </w:r>
    </w:p>
    <w:p>
      <w:r>
        <w:t>关键词搜索：https://www.jiaokey.com/tag/missa in C grobe credomesse KV 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