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GRABMUSIK kv 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GRABMUSIK kv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本书出售、求购地址：https://www.jiaokey.com/book/detail/40773508.html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关键词搜索：https://www.jiaokey.com/tag/GRABMUSIK kv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