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solemnis in c KV 337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solemnis in c KV 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本书出售、求购地址：https://www.jiaokey.com/book/detail/40773493.html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关键词搜索：https://www.jiaokey.com/tag/missa solemnis in c KV 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