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Bleib bei uns denn es will Abend werden Kantate Nr.6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Bleib bei uns denn es will Abend werden Kantate Nr.6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本书出售、求购地址：https://www.jiaokey.com/book/detail/40773482.html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Edition Peters 出版图书：https://www.jiaokey.com/tag/Edition Peters.html</w:t>
      </w:r>
    </w:p>
    <w:p>
      <w:r>
        <w:t>关键词搜索：https://www.jiaokey.com/tag/Bleib bei uns denn es will Abend werden Kantate Nr.6.html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