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uber eine Thema von Joseph Haydn Op.56a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uber eine Thema von Joseph Haydn Op.56a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本书出售、求购地址：https://www.jiaokey.com/book/detail/40773472.html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关键词搜索：https://www.jiaokey.com/tag/Variationen uber eine Thema von Joseph Haydn Op.56a.html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