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Verleih uns Frieden Gebet nach Worten von Luther Choralkantate carus 40.481</w:t>
      </w:r>
    </w:p>
    <w:p>
      <w:r>
        <w:rPr>
          <w:rFonts w:ascii="宋体" w:hAnsi="宋体" w:eastAsia="宋体"/>
          <w:sz w:val="24"/>
        </w:rPr>
        <w:t>Felix Mendelssohn 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Verleih uns Frieden Gebet nach Worten von Luther Choralkantate carus 40.481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 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本书出售、求购地址：https://www.jiaokey.com/book/detail/40773416.html</w:t>
      </w:r>
    </w:p>
    <w:p>
      <w:r>
        <w:t>更多相关图书推荐：https://www.jiaokey.com</w:t>
      </w:r>
    </w:p>
    <w:p>
      <w:r>
        <w:t>Felix Mendelssohn Bartholdy 其他作品：https://www.jiaokey.com/tag/Felix Mendelssohn Bartholdy.html</w:t>
      </w:r>
    </w:p>
    <w:p>
      <w:r>
        <w:t>关键词搜索：https://www.jiaokey.com/tag/Verleih uns Frieden Gebet nach Worten von Luther Choralkantate carus 40.481.html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