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 Gott Vom Himmel sieh darein carus 40.185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 Gott Vom Himmel sieh darein carus 40.185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本书出售、求购地址：https://www.jiaokey.com/book/detail/40773412.html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关键词搜索：https://www.jiaokey.com/tag/Ach Gott Vom Himmel sieh darein carus 40.185.html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