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TUNISIA  ECONOMIC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TUNISIA 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本书出售、求购地址：https://www.jiaokey.com/book/detail/40773352.html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关键词搜索：https://www.jiaokey.com/tag/TUNISIA 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