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PHILOSOPHY  AN OVERVIEW AND A CRITIQUE OF THE PHILOSOPHICAL SIGNIFICANCE OF AFRICAN ORAL LITERATURE</w:t>
      </w:r>
    </w:p>
    <w:p>
      <w:r>
        <w:rPr>
          <w:rFonts w:ascii="宋体" w:hAnsi="宋体" w:eastAsia="宋体"/>
          <w:sz w:val="24"/>
        </w:rPr>
        <w:t>VICTOR AHAMEFULE ANOKA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PHILOSOPHY  AN OVERVIEW AND A CRITIQUE OF THE PHILOSOPHICAL SIGNIFICANCE OF AFRICAN ORAL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AHAMEFULE ANOKA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本书出售、求购地址：https://www.jiaokey.com/book/detail/40773348.html</w:t>
      </w:r>
    </w:p>
    <w:p>
      <w:r>
        <w:t>更多相关图书推荐：https://www.jiaokey.com</w:t>
      </w:r>
    </w:p>
    <w:p>
      <w:r>
        <w:t>VICTOR AHAMEFULE ANOKA 其他作品：https://www.jiaokey.com/tag/VICTOR AHAMEFULE ANOKA.html</w:t>
      </w:r>
    </w:p>
    <w:p>
      <w:r>
        <w:t>PETER LANG 出版图书：https://www.jiaokey.com/tag/PETER LANG.html</w:t>
      </w:r>
    </w:p>
    <w:p>
      <w:r>
        <w:t>关键词搜索：https://www.jiaokey.com/tag/AFRICAN PHILOSOPHY  AN OVERVIEW AND A CRITIQUE OF THE PHILOSOPHICAL SIGNIFICANCE OF AFRICAN ORAL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