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AUGUSTINE AND CATHOLIC CHRISTIANIZATION  THE CATHOLICIZATION OF ROMAN AFRICA，391-408</w:t>
      </w:r>
    </w:p>
    <w:p>
      <w:r>
        <w:rPr>
          <w:rFonts w:ascii="宋体" w:hAnsi="宋体" w:eastAsia="宋体"/>
          <w:sz w:val="24"/>
        </w:rPr>
        <w:t>HORACE E.SIX-MEANS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AUGUSTINE AND CATHOLIC CHRISTIANIZATION  THE CATHOLICIZATION OF ROMAN AFRICA，391-408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E.SIX-MEANS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本书出售、求购地址：https://www.jiaokey.com/book/detail/40773340.html</w:t>
      </w:r>
    </w:p>
    <w:p>
      <w:r>
        <w:t>更多相关图书推荐：https://www.jiaokey.com</w:t>
      </w:r>
    </w:p>
    <w:p>
      <w:r>
        <w:t>HORACE E.SIX-MEANS 其他作品：https://www.jiaokey.com/tag/HORACE E.SIX-MEANS.html</w:t>
      </w:r>
    </w:p>
    <w:p>
      <w:r>
        <w:t>PETER LANG 出版图书：https://www.jiaokey.com/tag/PETER LANG.html</w:t>
      </w:r>
    </w:p>
    <w:p>
      <w:r>
        <w:t>关键词搜索：https://www.jiaokey.com/tag/AUGUSTINE AND CATHOLIC CHRISTIANIZATION  THE CATHOLICIZATION OF ROMAN AFRICA，391-408.html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