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AND ELITE CONFLICTS  AUTOPSY OF THE ETHIOPIAN REVOLUTION</w:t>
      </w:r>
    </w:p>
    <w:p>
      <w:r>
        <w:rPr>
          <w:rFonts w:ascii="宋体" w:hAnsi="宋体" w:eastAsia="宋体"/>
          <w:sz w:val="24"/>
        </w:rPr>
        <w:t>MESSAY KEBEDE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AND ELITE CONFLICTS  AUTOPSY OF THE ETHIOPIAN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MESSAY KEBEDE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本书出售、求购地址：https://www.jiaokey.com/book/detail/40773314.html</w:t>
      </w:r>
    </w:p>
    <w:p>
      <w:r>
        <w:t>更多相关图书推荐：https://www.jiaokey.com</w:t>
      </w:r>
    </w:p>
    <w:p>
      <w:r>
        <w:t>MESSAY KEBEDE 其他作品：https://www.jiaokey.com/tag/MESSAY KEBEDE.html</w:t>
      </w:r>
    </w:p>
    <w:p>
      <w:r>
        <w:t>LEXINGTON BOOKS 出版图书：https://www.jiaokey.com/tag/LEXINGTON BOOKS.html</w:t>
      </w:r>
    </w:p>
    <w:p>
      <w:r>
        <w:t>关键词搜索：https://www.jiaokey.com/tag/IDEOLOGY AND ELITE CONFLICTS  AUTOPSY OF THE ETHIOPIAN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