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AFRICANA WORLD：FROM FRAGMENTATION TO UNITY AND RENAISSANCE</w:t>
      </w:r>
    </w:p>
    <w:p>
      <w:r>
        <w:rPr>
          <w:rFonts w:ascii="宋体" w:hAnsi="宋体" w:eastAsia="宋体"/>
          <w:sz w:val="24"/>
        </w:rPr>
        <w:t>MAMO MUCHIE，SANYA OSHA AND MATLOTLENG P MATLOU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AFRICANA WORLD：FROM FRAGMENTATION TO UNITY AND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MAMO MUCHIE，SANYA OSHA AND MATLOTLENG P MATLOU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本书出售、求购地址：https://www.jiaokey.com/book/detail/40773299.html</w:t>
      </w:r>
    </w:p>
    <w:p>
      <w:r>
        <w:t>更多相关图书推荐：https://www.jiaokey.com</w:t>
      </w:r>
    </w:p>
    <w:p>
      <w:r>
        <w:t>MAMO MUCHIE，SANYA OSHA AND MATLOTLENG P MATLOU 其他作品：https://www.jiaokey.com/tag/MAMO MUCHIE，SANYA OSHA AND MATLOTLENG P MATLOU.html</w:t>
      </w:r>
    </w:p>
    <w:p>
      <w:r>
        <w:t>关键词搜索：https://www.jiaokey.com/tag/THE AFRICANA WORLD：FROM FRAGMENTATION TO UNITY AND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