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AFRICAN GREEN REVOLUTION  FINDING WAYS TO BOOST PRODUCTIVITY ON SMALL FARMS</w:t>
      </w:r>
    </w:p>
    <w:p>
      <w:r>
        <w:rPr>
          <w:rFonts w:ascii="宋体" w:hAnsi="宋体" w:eastAsia="宋体"/>
          <w:sz w:val="24"/>
        </w:rPr>
        <w:t>KEIJIRO OTSUKA AND DONALD F.LARSON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AFRICAN GREEN REVOLUTION  FINDING WAYS TO BOOST PRODUCTIVITY ON SMALL FARMS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KEIJIRO OTSUKA AND DONALD F.LARSON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本书出售、求购地址：https://www.jiaokey.com/book/detail/40773291.html</w:t>
      </w:r>
    </w:p>
    <w:p>
      <w:r>
        <w:t>更多相关图书推荐：https://www.jiaokey.com</w:t>
      </w:r>
    </w:p>
    <w:p>
      <w:r>
        <w:t>KEIJIRO OTSUKA AND DONALD F.LARSON 其他作品：https://www.jiaokey.com/tag/KEIJIRO OTSUKA AND DONALD F.LARSON.html</w:t>
      </w:r>
    </w:p>
    <w:p>
      <w:r>
        <w:t>SPRINGER 出版图书：https://www.jiaokey.com/tag/SPRINGER.html</w:t>
      </w:r>
    </w:p>
    <w:p>
      <w:r>
        <w:t>关键词搜索：https://www.jiaokey.com/tag/AN AFRICAN GREEN REVOLUTION  FINDING WAYS TO BOOST PRODUCTIVITY ON SMALL FARMS.html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