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PARTY-VOTER LINKAGE IN AFRICA  GHANA AND SENEGAL IN COMPARATIVE PERSPECTIVE</w:t>
      </w:r>
    </w:p>
    <w:p>
      <w:r>
        <w:rPr>
          <w:rFonts w:ascii="宋体" w:hAnsi="宋体" w:eastAsia="宋体"/>
          <w:sz w:val="24"/>
        </w:rPr>
        <w:t>ANJA OSEI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PARTY-VOTER LINKAGE IN AFRICA  GHANA AND SENEGAL IN COMPARATIVE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ANJA OSEI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本书出售、求购地址：https://www.jiaokey.com/book/detail/40773268.html</w:t>
      </w:r>
    </w:p>
    <w:p>
      <w:r>
        <w:t>更多相关图书推荐：https://www.jiaokey.com</w:t>
      </w:r>
    </w:p>
    <w:p>
      <w:r>
        <w:t>ANJA OSEI 其他作品：https://www.jiaokey.com/tag/ANJA OSEI.html</w:t>
      </w:r>
    </w:p>
    <w:p>
      <w:r>
        <w:t>SPRINGER 出版图书：https://www.jiaokey.com/tag/SPRINGER.html</w:t>
      </w:r>
    </w:p>
    <w:p>
      <w:r>
        <w:t>关键词搜索：https://www.jiaokey.com/tag/PARTY-VOTER LINKAGE IN AFRICA  GHANA AND SENEGAL IN COMPARATIVE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