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U.S.POLITICAL AND TRADE RELATIONS WITH AFRICA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U.S.POLITICAL AND TRADE RELATIONS WITH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本书出售、求购地址：https://www.jiaokey.com/book/detail/40773225.html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关键词搜索：https://www.jiaokey.com/tag/U.S.POLITICAL AND TRADE RELATIONS WITH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