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to African Export Sustainability</w:t>
      </w:r>
    </w:p>
    <w:p>
      <w:r>
        <w:rPr>
          <w:rFonts w:ascii="宋体" w:hAnsi="宋体" w:eastAsia="宋体"/>
          <w:sz w:val="24"/>
        </w:rPr>
        <w:t>World Bank Publications;Stationery Office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to African Export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Bank Publications;Stationery Office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本书出售、求购地址：https://www.jiaokey.com/book/detail/40773223.html</w:t>
      </w:r>
    </w:p>
    <w:p>
      <w:r>
        <w:t>更多相关图书推荐：https://www.jiaokey.com</w:t>
      </w:r>
    </w:p>
    <w:p>
      <w:r>
        <w:t>World Bank Publications;Stationery Office 其他作品：https://www.jiaokey.com/tag/World Bank Publications;Stationery Office.html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关键词搜索：https://www.jiaokey.com/tag/Pathways to African Export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